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354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001500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2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с правонарушением согласен.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07.12.2024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23rplc-29">
    <w:name w:val="cat-UserDefined grp-23 rplc-29"/>
    <w:basedOn w:val="DefaultParagraphFont"/>
  </w:style>
  <w:style w:type="character" w:customStyle="1" w:styleId="cat-UserDefinedgrp-32rplc-31">
    <w:name w:val="cat-UserDefined grp-3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